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素数分布及其在RSA分析中的应用</w:t>
      </w:r>
    </w:p>
    <w:p>
      <w:r>
        <w:rPr>
          <w:rFonts w:ascii="宋体" w:hAnsi="宋体" w:eastAsia="宋体"/>
          <w:sz w:val="24"/>
        </w:rPr>
        <w:t>陈永乐，张景刚，陈俊杰著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素数分布及其在RSA分析中的应用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陈永乐，张景刚，陈俊杰著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978-7-5693-2107-4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软件开发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共7章，按照数论基础、素数分布规律和素数在RSA中的应用三个层次安排章节内容。首先，介绍素数研究必备的初等数论和代数学基础，重点介绍素数的基本理论和群环域格等理论；然后，介绍素数的分布规律，从薛式筛法中提出数论理论，对素数在6n+1和6...</w:t>
      </w:r>
    </w:p>
    <w:p/>
    <w:p>
      <w:r>
        <w:t>本书出售、求购地址：https://www.jiaokey.com/book/detail/15035707.html</w:t>
      </w:r>
    </w:p>
    <w:p>
      <w:r>
        <w:t>更多相关图书推荐：https://www.jiaokey.com</w:t>
      </w:r>
    </w:p>
    <w:p>
      <w:r>
        <w:t>陈永乐，张景刚，陈俊杰著 其他作品：https://www.jiaokey.com/tag/陈永乐，张景刚，陈俊杰著.html</w:t>
      </w:r>
    </w:p>
    <w:p>
      <w:r>
        <w:t>关键词搜索：https://www.jiaokey.com/tag/软件开发.html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