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张之洞 中 天柱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张之洞 中 天柱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978-7-02-016695-4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本书出售、求购地址：https://www.jiaokey.com/book/detail/15035681.html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