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学府与学术</w:t>
      </w:r>
    </w:p>
    <w:p>
      <w:r>
        <w:rPr>
          <w:rFonts w:ascii="宋体" w:hAnsi="宋体" w:eastAsia="宋体"/>
          <w:sz w:val="24"/>
        </w:rPr>
        <w:t>李小建著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978-7-5649-4754-5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地方高校-发展-研究-中国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所大学的阶段发展史具有一个时代的鲜明印记。从2003年到2015年，在河南财经政法大学的十二年发展历史上，历经征地建设新校区的曲折、水平评估取得优秀等次的艰难、合并组建大学收获成功的过程。本书以一位大学校长的视角，以其12年来对地方大学的...</w:t>
      </w:r>
    </w:p>
    <w:p/>
    <w:p>
      <w:r>
        <w:t>本书出售、求购地址：https://www.jiaokey.com/book/detail/15035107.html</w:t>
      </w:r>
    </w:p>
    <w:p>
      <w:r>
        <w:t>更多相关图书推荐：https://www.jiaokey.com</w:t>
      </w:r>
    </w:p>
    <w:p>
      <w:r>
        <w:t>李小建著 其他作品：https://www.jiaokey.com/tag/李小建著.html</w:t>
      </w:r>
    </w:p>
    <w:p>
      <w:r>
        <w:t>关键词搜索：https://www.jiaokey.com/tag/地方高校-发展-研究-中国.html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