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全国高等院校医学整合教材 泌尿系统与男性生殖系统</w:t>
      </w:r>
    </w:p>
    <w:p>
      <w:r>
        <w:rPr>
          <w:rFonts w:ascii="宋体" w:hAnsi="宋体" w:eastAsia="宋体"/>
          <w:sz w:val="24"/>
        </w:rPr>
        <w:t>翁启芳主编；陆海霞，汪坤菊，王明华副主编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全国高等院校医学整合教材 泌尿系统与男性生殖系统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翁启芳主编；陆海霞，汪坤菊，王明华副主编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978-7-306-07142-2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男性生殖器疾病-诊疗-医学院校-教材-泌尿系统疾病-诊疗-医学院校-教材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是“全国高等院校医学整合教材”之一，是大学本科基础医学教材。本教材将泌尿系统与男性生殖系统的发育组织学、解剖功能学、病理学和药理学及泌尿病理生理学的内容进行有机整合，适当结合临床学常见病进行知识的整合和过渡。本教材遵循以问题为导向的教学方法编写，注重以学生为中心，以能力培养为导向，将“知识、能力、素质”有机融合于教材之中，真正做到学以致用。</w:t>
      </w:r>
    </w:p>
    <w:p/>
    <w:p>
      <w:r>
        <w:t>本书出售、求购地址：https://www.jiaokey.com/book/detail/15034851.html</w:t>
      </w:r>
    </w:p>
    <w:p>
      <w:r>
        <w:t>更多相关图书推荐：https://www.jiaokey.com</w:t>
      </w:r>
    </w:p>
    <w:p>
      <w:r>
        <w:t>翁启芳主编；陆海霞，汪坤菊，王明华副主编 其他作品：https://www.jiaokey.com/tag/翁启芳主编；陆海霞，汪坤菊，王明华副主编.html</w:t>
      </w:r>
    </w:p>
    <w:p>
      <w:r>
        <w:t>关键词搜索：https://www.jiaokey.com/tag/男性生殖器疾病-诊疗-医学院校-教材-泌尿系统疾病-诊疗-医学院校-教材.html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