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贫血的多学科中西医防治和管理</w:t>
      </w:r>
    </w:p>
    <w:p>
      <w:r>
        <w:rPr>
          <w:rFonts w:ascii="宋体" w:hAnsi="宋体" w:eastAsia="宋体"/>
          <w:sz w:val="24"/>
        </w:rPr>
        <w:t>林圣云,武利强,俞庆宏,高雁婷,王珺,王博,吴迪炯,张蕴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贫血的多学科中西医防治和管理</w:t>
            </w:r>
          </w:p>
        </w:tc>
      </w:tr>
      <w:tr>
        <w:tc>
          <w:tcPr>
            <w:tcW w:type="dxa" w:w="4320"/>
          </w:tcPr>
          <w:p>
            <w:r>
              <w:t>作者</w:t>
            </w:r>
          </w:p>
        </w:tc>
        <w:tc>
          <w:tcPr>
            <w:tcW w:type="dxa" w:w="4320"/>
          </w:tcPr>
          <w:p>
            <w:r>
              <w:t>林圣云,武利强,俞庆宏,高雁婷,王珺,王博,吴迪炯,张蕴</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9787308216722</w:t>
            </w:r>
          </w:p>
        </w:tc>
      </w:tr>
      <w:tr>
        <w:tc>
          <w:tcPr>
            <w:tcW w:type="dxa" w:w="4320"/>
          </w:tcPr>
          <w:p>
            <w:r>
              <w:t>出版日期</w:t>
            </w:r>
          </w:p>
        </w:tc>
        <w:tc>
          <w:tcPr>
            <w:tcW w:type="dxa" w:w="4320"/>
          </w:tcPr>
          <w:p>
            <w:r>
              <w:t>2021-09-01</w:t>
            </w:r>
          </w:p>
        </w:tc>
      </w:tr>
      <w:tr>
        <w:tc>
          <w:tcPr>
            <w:tcW w:type="dxa" w:w="4320"/>
          </w:tcPr>
          <w:p>
            <w:r>
              <w:t>页数</w:t>
            </w:r>
          </w:p>
        </w:tc>
        <w:tc>
          <w:tcPr>
            <w:tcW w:type="dxa" w:w="4320"/>
          </w:tcPr>
          <w:p>
            <w:r>
              <w:t>459</w:t>
            </w:r>
          </w:p>
        </w:tc>
      </w:tr>
      <w:tr>
        <w:tc>
          <w:tcPr>
            <w:tcW w:type="dxa" w:w="4320"/>
          </w:tcPr>
          <w:p>
            <w:r>
              <w:t>价格</w:t>
            </w:r>
          </w:p>
        </w:tc>
        <w:tc>
          <w:tcPr>
            <w:tcW w:type="dxa" w:w="4320"/>
          </w:tcPr>
          <w:p>
            <w:r/>
          </w:p>
        </w:tc>
      </w:tr>
      <w:tr>
        <w:tc>
          <w:tcPr>
            <w:tcW w:type="dxa" w:w="4320"/>
          </w:tcPr>
          <w:p>
            <w:r>
              <w:t>关键词</w:t>
            </w:r>
          </w:p>
        </w:tc>
        <w:tc>
          <w:tcPr>
            <w:tcW w:type="dxa" w:w="4320"/>
          </w:tcPr>
          <w:p>
            <w:r>
              <w:t>贫血-中西医结合-防治-研究</w:t>
            </w:r>
          </w:p>
        </w:tc>
      </w:tr>
      <w:tr>
        <w:tc>
          <w:tcPr>
            <w:tcW w:type="dxa" w:w="4320"/>
          </w:tcPr>
          <w:p>
            <w:r>
              <w:t>分类</w:t>
            </w:r>
          </w:p>
        </w:tc>
        <w:tc>
          <w:tcPr>
            <w:tcW w:type="dxa" w:w="4320"/>
          </w:tcPr>
          <w:p>
            <w:r>
              <w:t>血液疾病</w:t>
            </w:r>
          </w:p>
        </w:tc>
      </w:tr>
    </w:tbl>
    <w:p/>
    <w:p>
      <w:pPr>
        <w:pStyle w:val="Heading1"/>
      </w:pPr>
      <w:r>
        <w:t>图书介绍</w:t>
      </w:r>
    </w:p>
    <w:p>
      <w:r>
        <w:t>本书编写组一直以来都希望有一本多学科联合编写的中西医结合防治和管理贫血的著作，能够为贫血患者提供及时、规范和系统的诊疗措施，从而提高疾病诊治的疗效，使患者的生存质量得以提升，尽早回归社会和家庭。本书的编写为浙江省中医院周郁鸿名医工作室发起，贫血诊治中心专家联盟成员单位多学科专家共同编写，汇集了国内外众多医家经验。每章节均有家庭和医院中西医防治贫血的经验和注意事项，并附有案例分析，展现了多学科交叉识病、治病、防病的思路，有助于临床各学科对贫血的规范诊疗和管理，提高疗效，也帮助患者自我调理和恢复。这是一本不错的参考用书。希望本书能给广大医务人员带来借鉴意义，也希望广大贫血患者能够早日康复！</w:t>
      </w:r>
    </w:p>
    <w:p/>
    <w:p>
      <w:r>
        <w:t>本书出售、求购地址：https://www.jiaokey.com/book/detail/15034837.html</w:t>
      </w:r>
    </w:p>
    <w:p>
      <w:r>
        <w:t>更多血液疾病图书推荐：https://www.jiaokey.com</w:t>
      </w:r>
    </w:p>
    <w:p>
      <w:r>
        <w:t>林圣云,武利强,俞庆宏,高雁婷,王珺,王博,吴迪炯,张蕴 其他作品：https://www.jiaokey.com/tag/林圣云,武利强,俞庆宏,高雁婷,王珺,王博,吴迪炯,张蕴.html</w:t>
      </w:r>
    </w:p>
    <w:p>
      <w:r>
        <w:t>杭州：浙江大学出版社 出版图书：https://www.jiaokey.com/tag/杭州：浙江大学出版社.html</w:t>
      </w:r>
    </w:p>
    <w:p>
      <w:r>
        <w:t>关键词搜索：https://www.jiaokey.com/tag/贫血-中西医结合-防治-研究.html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