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EXCEL与金融实验</w:t>
      </w:r>
    </w:p>
    <w:p>
      <w:r>
        <w:rPr>
          <w:rFonts w:ascii="宋体" w:hAnsi="宋体" w:eastAsia="宋体"/>
          <w:sz w:val="24"/>
        </w:rPr>
        <w:t>曹雷，李光洲，张利兵，张珺涵编著；杨力总主编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EXCEL与金融实验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曹雷，李光洲，张利兵，张珺涵编著；杨力总主编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978-7-5429-6898-2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表处理软件-应用-金融学-高等学校-教材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本教材希望通过Excel软件实现基于理论的金融数据分析，从庞杂的金融数据中提炼出实用信息，理清繁杂的金融现象背后的逻辑。 本教材根据“金融学类专业产教融合”的相关规划和要求，主要针对银行、理财、股票、债券和期货、期权相关内容进行了详尽的分步讲解，省略了理论内容，直接以案例形式展开。学生可以仿照相应步骤，理解各过程的意义，判定结果，解决相应的金融实务问题。</w:t>
      </w:r>
    </w:p>
    <w:p/>
    <w:p>
      <w:r>
        <w:t>本书出售、求购地址：https://www.jiaokey.com/book/detail/15034384.html</w:t>
      </w:r>
    </w:p>
    <w:p>
      <w:r>
        <w:t>更多相关图书推荐：https://www.jiaokey.com</w:t>
      </w:r>
    </w:p>
    <w:p>
      <w:r>
        <w:t>曹雷，李光洲，张利兵，张珺涵编著；杨力总主编 其他作品：https://www.jiaokey.com/tag/曹雷，李光洲，张利兵，张珺涵编著；杨力总主编.html</w:t>
      </w:r>
    </w:p>
    <w:p>
      <w:r>
        <w:t>关键词搜索：https://www.jiaokey.com/tag/表处理软件-应用-金融学-高等学校-教材.html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