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诗文研习琐谈</w:t>
      </w:r>
    </w:p>
    <w:p>
      <w:r>
        <w:rPr>
          <w:rFonts w:ascii="宋体" w:hAnsi="宋体" w:eastAsia="宋体"/>
          <w:sz w:val="24"/>
        </w:rPr>
        <w:t>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诗文研习琐谈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978-7-5546-1740-3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古典诗歌-诗歌欣赏-中国-文集-古典散文-文学欣赏-中国-文集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教学高中语文三十载，常与诗文相伴，终成老友。本书乃作者研习诗文的赏析集锦，主要有四部分内容：第一部分挑选历代古诗词名篇名句，以无理而妙、以动衬静、即景设喻、化虚为实、化美为媚、谐音双关等古典诗词手法为引线，一一品读讲解；第二部分运用...</w:t>
      </w:r>
    </w:p>
    <w:p/>
    <w:p>
      <w:r>
        <w:t>本书出售、求购地址：https://www.jiaokey.com/book/detail/15034334.html</w:t>
      </w:r>
    </w:p>
    <w:p>
      <w:r>
        <w:t>更多相关图书推荐：https://www.jiaokey.com</w:t>
      </w:r>
    </w:p>
    <w:p>
      <w:r>
        <w:t>殷敏著 其他作品：https://www.jiaokey.com/tag/殷敏著.html</w:t>
      </w:r>
    </w:p>
    <w:p>
      <w:r>
        <w:t>关键词搜索：https://www.jiaokey.com/tag/古典诗歌-诗歌欣赏-中国-文集-古典散文-文学欣赏-中国-文集.html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