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大栅栏  下</w:t>
      </w:r>
    </w:p>
    <w:p>
      <w:r>
        <w:rPr>
          <w:rFonts w:ascii="宋体" w:hAnsi="宋体" w:eastAsia="宋体"/>
          <w:sz w:val="24"/>
        </w:rPr>
        <w:t>首之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034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大栅栏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9787550044111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鞭杆如何化鞭为剑？炸酱面如何满街飘香？一个把玩的小葫芦怎么救命？天桥照相的小摊技术如何高超？民间小企业如何与洋人斗智斗勇？……请看《大栅栏（套装上下册）》。</w:t>
      </w:r>
    </w:p>
    <w:p/>
    <w:p>
      <w:r>
        <w:t>本书出售、求购地址：https://www.jiaokey.com/book/detail/15034164.html</w:t>
      </w:r>
    </w:p>
    <w:p>
      <w:r>
        <w:t>更多当代作品（1949年~）图书推荐：https://www.jiaokey.com</w:t>
      </w:r>
    </w:p>
    <w:p>
      <w:r>
        <w:t>首之 其他作品：https://www.jiaokey.com/tag/首之.html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