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千金食治·食疗方</w:t>
      </w:r>
    </w:p>
    <w:p>
      <w:r>
        <w:rPr>
          <w:rFonts w:ascii="宋体" w:hAnsi="宋体" w:eastAsia="宋体"/>
          <w:sz w:val="24"/>
        </w:rPr>
        <w:t>（唐）孙思邈撰；（元）忽思慧撰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千金食治·食疗方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（唐）孙思邈撰；（元）忽思慧撰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978-7-5208-1869-8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《千金方》-食物疗法-验方-汇编-中国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由《千金食治》和《食疗方》两部分合订而成。它们是我国古代重要食疗专著。《千金食治》即是《备急千金要方》原书的第26卷，书中论述了日常生活里所食用的果、菜、谷、肉的性、味、药理作用、服食忌及治疗效果等。《食疗方》是《饮膳正要》第2卷中“食...</w:t>
      </w:r>
    </w:p>
    <w:p/>
    <w:p>
      <w:r>
        <w:t>本书出售、求购地址：https://www.jiaokey.com/book/detail/15033918.html</w:t>
      </w:r>
    </w:p>
    <w:p>
      <w:r>
        <w:t>更多相关图书推荐：https://www.jiaokey.com</w:t>
      </w:r>
    </w:p>
    <w:p>
      <w:r>
        <w:t>（唐）孙思邈撰；（元）忽思慧撰 其他作品：https://www.jiaokey.com/tag/（唐）孙思邈撰；（元）忽思慧撰.html</w:t>
      </w:r>
    </w:p>
    <w:p>
      <w:r>
        <w:t>关键词搜索：https://www.jiaokey.com/tag/《千金方》-食物疗法-验方-汇编-中国.html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