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中国“差生”逆袭 一个山区县的发展求索</w:t>
      </w:r>
    </w:p>
    <w:p>
      <w:r>
        <w:rPr>
          <w:rFonts w:ascii="宋体" w:hAnsi="宋体" w:eastAsia="宋体"/>
          <w:sz w:val="24"/>
        </w:rPr>
        <w:t>胡文辉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中国“差生”逆袭 一个山区县的发展求索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978-7-5334-9099-7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不发达地区-经济发展-研究-安溪县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福建安溪 摆脱贫困 实现富裕 四十年一跃，从国家级贫困县跻身全国百强县 开启全面建设现代化新征程 作为县域经济的另一重要样板，安溪的“逆袭”经验包含着一百多年来中国人探索走向一个现代化中国的核心命题 ☆ 编辑推荐 ☾ “安溪县发展县域经济所...</w:t>
      </w:r>
    </w:p>
    <w:p/>
    <w:p>
      <w:r>
        <w:t>本书出售、求购地址：https://www.jiaokey.com/book/detail/15033878.html</w:t>
      </w:r>
    </w:p>
    <w:p>
      <w:r>
        <w:t>更多相关图书推荐：https://www.jiaokey.com</w:t>
      </w:r>
    </w:p>
    <w:p>
      <w:r>
        <w:t>胡文辉 其他作品：https://www.jiaokey.com/tag/胡文辉.html</w:t>
      </w:r>
    </w:p>
    <w:p>
      <w:r>
        <w:t>关键词搜索：https://www.jiaokey.com/tag/不发达地区-经济发展-研究-安溪县.html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