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颈肩腰腿痛的针灸康复与护理</w:t>
      </w:r>
    </w:p>
    <w:p>
      <w:r>
        <w:rPr>
          <w:rFonts w:ascii="宋体" w:hAnsi="宋体" w:eastAsia="宋体"/>
          <w:sz w:val="24"/>
        </w:rPr>
        <w:t>杨松柏主编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颈肩腰腿痛的针灸康复与护理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978-7-312-04762-6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颈肩痛-针灸疗法-腰腿痛-针灸疗法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继承中国传统医学的基础上，吸收现代科学理论，结合作者多年的临床经验，针对生活中常见的颈肩腰腿痛症状，阐述了颈肩腰腿痛疾病的病因、症状、检查、治疗方法、预防护理保健、中医护理及中医特色护理技术等知识，精选效果显著的综合治疗、针灸等方面的...</w:t>
      </w:r>
    </w:p>
    <w:p/>
    <w:p>
      <w:r>
        <w:t>本书出售、求购地址：https://www.jiaokey.com/book/detail/15033770.html</w:t>
      </w:r>
    </w:p>
    <w:p>
      <w:r>
        <w:t>更多相关图书推荐：https://www.jiaokey.com</w:t>
      </w:r>
    </w:p>
    <w:p>
      <w:r>
        <w:t>杨松柏主编 其他作品：https://www.jiaokey.com/tag/杨松柏主编.html</w:t>
      </w:r>
    </w:p>
    <w:p>
      <w:r>
        <w:t>关键词搜索：https://www.jiaokey.com/tag/颈肩痛-针灸疗法-腰腿痛-针灸疗法.html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