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数字革命</w:t>
      </w:r>
    </w:p>
    <w:p>
      <w:r>
        <w:rPr>
          <w:rFonts w:ascii="宋体" w:hAnsi="宋体" w:eastAsia="宋体"/>
          <w:sz w:val="24"/>
        </w:rPr>
        <w:t>徐淼著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978-7-5208-1550-5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信息经济-经济发展-研究-中国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数字革命技术完全融入我们的生活和工作时，人类将进入一个全新的智能化时代，那时人类社会呈现出的面貌将是我们现在无法想象的。本书以科普的方式对数字革命时代进行了全方位的解读，尝试着去揭开数字革命时代的神秘面纱，从大数据、云计算、区块链、人工智能、数字货币、比特币、物联网、移动互联网等方面阐述，旨在帮助人们全面地了解和理解数字革命时代，为即将到来的新一轮技术革命做好准备。</w:t>
      </w:r>
    </w:p>
    <w:p/>
    <w:p>
      <w:r>
        <w:t>本书出售、求购地址：https://www.jiaokey.com/book/detail/15033650.html</w:t>
      </w:r>
    </w:p>
    <w:p>
      <w:r>
        <w:t>更多相关图书推荐：https://www.jiaokey.com</w:t>
      </w:r>
    </w:p>
    <w:p>
      <w:r>
        <w:t>徐淼著 其他作品：https://www.jiaokey.com/tag/徐淼著.html</w:t>
      </w:r>
    </w:p>
    <w:p>
      <w:r>
        <w:t>关键词搜索：https://www.jiaokey.com/tag/信息经济-经济发展-研究-中国.html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