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从无限供给到有限剩余  中国经济发展中的剩余劳动与刘易斯转折问题研究</w:t>
      </w:r>
    </w:p>
    <w:p>
      <w:r>
        <w:rPr>
          <w:rFonts w:ascii="宋体" w:hAnsi="宋体" w:eastAsia="宋体"/>
          <w:sz w:val="24"/>
        </w:rPr>
        <w:t>郭金兴，王庆芳著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从无限供给到有限剩余  中国经济发展中的剩余劳动与刘易斯转折问题研究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郭金兴，王庆芳著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农村剩余劳动力-劳动力转移-研究-中国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本书出售、求购地址：https://www.jiaokey.com/book/detail/15033553.html</w:t>
      </w:r>
    </w:p>
    <w:p>
      <w:r>
        <w:t>更多相关图书推荐：https://www.jiaokey.com</w:t>
      </w:r>
    </w:p>
    <w:p>
      <w:r>
        <w:t>郭金兴，王庆芳著 其他作品：https://www.jiaokey.com/tag/郭金兴，王庆芳著.html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关键词搜索：https://www.jiaokey.com/tag/农村剩余劳动力-劳动力转移-研究-中国.html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