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奇妙的中国植物 高山卷</w:t>
      </w:r>
    </w:p>
    <w:p>
      <w:r>
        <w:rPr>
          <w:rFonts w:ascii="宋体" w:hAnsi="宋体" w:eastAsia="宋体"/>
          <w:sz w:val="24"/>
        </w:rPr>
        <w:t>顾有容，陈超群著；李赞谦绘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奇妙的中国植物 高山卷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顾有容，陈超群著；李赞谦绘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978-7-5560-9875-0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高山草地-植物-中国-少儿读物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奇妙的中国植物》将我国植物的科学性、美好性及独特的重要性通过精致的短篇和精美的插画奉献给小读者。全书共4册，本册为高山卷，讲述了在我国茫茫雪域高原上独有的42种高山植物，通过充满童趣的语言和细腻写实的画风，为小读者展现了高山植物清丽脱俗的美和不为人知的生存智慧。</w:t>
      </w:r>
    </w:p>
    <w:p/>
    <w:p>
      <w:r>
        <w:t>本书出售、求购地址：https://www.jiaokey.com/book/detail/15033510.html</w:t>
      </w:r>
    </w:p>
    <w:p>
      <w:r>
        <w:t>更多相关图书推荐：https://www.jiaokey.com</w:t>
      </w:r>
    </w:p>
    <w:p>
      <w:r>
        <w:t>顾有容，陈超群著；李赞谦绘 其他作品：https://www.jiaokey.com/tag/顾有容，陈超群著；李赞谦绘.html</w:t>
      </w:r>
    </w:p>
    <w:p>
      <w:r>
        <w:t>关键词搜索：https://www.jiaokey.com/tag/高山草地-植物-中国-少儿读物.html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