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实用泌尿超声技术</w:t>
      </w:r>
    </w:p>
    <w:p>
      <w:r>
        <w:rPr>
          <w:rFonts w:ascii="宋体" w:hAnsi="宋体" w:eastAsia="宋体"/>
          <w:sz w:val="24"/>
        </w:rPr>
        <w:t>吕建林主编；张东方，吴剑平副主编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实用泌尿超声技术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吕建林主编；张东方，吴剑平副主编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978-7-5046-9043-2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泌尿系统疾病-超声波诊断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现代超声技术日新月异的发展，各种新技术的出现及应用势必促进泌尿超声的快速发展，从而进一步提高诊断水平。本书系统介绍了泌尿外科疾病超声诊断方法及实用超声定位技术，同时以大量典型图片展示相关影像特点，帮助读者更形象地理解疾病。全书共20章，...</w:t>
      </w:r>
    </w:p>
    <w:p/>
    <w:p>
      <w:r>
        <w:t>本书出售、求购地址：https://www.jiaokey.com/book/detail/15033384.html</w:t>
      </w:r>
    </w:p>
    <w:p>
      <w:r>
        <w:t>更多相关图书推荐：https://www.jiaokey.com</w:t>
      </w:r>
    </w:p>
    <w:p>
      <w:r>
        <w:t>吕建林主编；张东方，吴剑平副主编 其他作品：https://www.jiaokey.com/tag/吕建林主编；张东方，吴剑平副主编.html</w:t>
      </w:r>
    </w:p>
    <w:p>
      <w:r>
        <w:t>关键词搜索：https://www.jiaokey.com/tag/泌尿系统疾病-超声波诊断.html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