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李兴云常用方剂验案集</w:t>
      </w:r>
    </w:p>
    <w:p>
      <w:r>
        <w:rPr>
          <w:rFonts w:ascii="宋体" w:hAnsi="宋体" w:eastAsia="宋体"/>
          <w:sz w:val="24"/>
        </w:rPr>
        <w:t>李震时，朱华，王懋成，廖永安主编；陈太声，张迎春，杨伍修，姜权等副主编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李兴云常用方剂验案集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李震时，朱华，王懋成，廖永安主编；陈太声，张迎春，杨伍修，姜权等副主编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978-7-5152-2231-8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方剂-汇编-中国-现代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从2014年到2018年跟随李兴云专家的学生们收集的验案进行整理，从中选择最常用的100余首进行编辑。多为中医传承名方。本书以方剂学功效分类排序，每个方剂有出处，原方用量，李老常用量，方解，李老对本方的理解及应用以及医案等内容。是李老...</w:t>
      </w:r>
    </w:p>
    <w:p/>
    <w:p>
      <w:r>
        <w:t>本书出售、求购地址：https://www.jiaokey.com/book/detail/15033356.html</w:t>
      </w:r>
    </w:p>
    <w:p>
      <w:r>
        <w:t>更多相关图书推荐：https://www.jiaokey.com</w:t>
      </w:r>
    </w:p>
    <w:p>
      <w:r>
        <w:t>李震时，朱华，王懋成，廖永安主编；陈太声，张迎春，杨伍修，姜权等副主编 其他作品：https://www.jiaokey.com/tag/李震时，朱华，王懋成，廖永安主编；陈太声，张迎春，杨伍修，姜权等副主编.html</w:t>
      </w:r>
    </w:p>
    <w:p>
      <w:r>
        <w:t>关键词搜索：https://www.jiaokey.com/tag/方剂-汇编-中国-现代.html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