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朱子福建题刻集释研究</w:t>
      </w:r>
    </w:p>
    <w:p>
      <w:r>
        <w:rPr>
          <w:rFonts w:ascii="宋体" w:hAnsi="宋体" w:eastAsia="宋体"/>
          <w:sz w:val="24"/>
        </w:rPr>
        <w:t>朱晓雪编著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朱子福建题刻集释研究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978-7-5666-1510-7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朱熹（1130-1200）-碑刻-研究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朱熹是宋朝著名的理学家，闽学派的代表人物，除了在理学方面的巨大建树之外，朱熹还是一位书法家、金石学家。朱熹足迹遍布福建各地，除了寻访前人碑碣石刻之外，朱熹自己在所到之处也留有大量的墨迹，包括书匾、楹联、摩崖、碑刻等多种形式。朱熹能够寻访先贤...</w:t>
      </w:r>
    </w:p>
    <w:p/>
    <w:p>
      <w:r>
        <w:t>本书出售、求购地址：https://www.jiaokey.com/book/detail/15031949.html</w:t>
      </w:r>
    </w:p>
    <w:p>
      <w:r>
        <w:t>更多相关图书推荐：https://www.jiaokey.com</w:t>
      </w:r>
    </w:p>
    <w:p>
      <w:r>
        <w:t>朱晓雪编著 其他作品：https://www.jiaokey.com/tag/朱晓雪编著.html</w:t>
      </w:r>
    </w:p>
    <w:p>
      <w:r>
        <w:t>关键词搜索：https://www.jiaokey.com/tag/朱熹（1130-1200）-碑刻-研究.html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