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人工智能基础与应用 第2版 双色版</w:t>
      </w:r>
    </w:p>
    <w:p>
      <w:r>
        <w:rPr>
          <w:rFonts w:ascii="宋体" w:hAnsi="宋体" w:eastAsia="宋体"/>
          <w:sz w:val="24"/>
        </w:rPr>
        <w:t>詹跃明，张孟资主编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人工智能基础与应用 第2版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詹跃明，张孟资主编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978-7-5165-2708-5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本书可作为各类院校各专业通识教育的专用教材。</w:t>
      </w:r>
    </w:p>
    <w:p/>
    <w:p>
      <w:r>
        <w:t>本书出售、求购地址：https://www.jiaokey.com/book/detail/15031742.html</w:t>
      </w:r>
    </w:p>
    <w:p>
      <w:r>
        <w:t>更多相关图书推荐：https://www.jiaokey.com</w:t>
      </w:r>
    </w:p>
    <w:p>
      <w:r>
        <w:t>詹跃明，张孟资主编 其他作品：https://www.jiaokey.com/tag/詹跃明，张孟资主编.html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