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超简单 Photoshop+JavaScript+Python智能修图与图像自动化处理</w:t>
      </w:r>
    </w:p>
    <w:p>
      <w:r>
        <w:rPr>
          <w:rFonts w:ascii="宋体" w:hAnsi="宋体" w:eastAsia="宋体"/>
          <w:sz w:val="24"/>
        </w:rPr>
        <w:t>创锐设计编著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超简单 Photoshop+JavaScript+Python智能修图与图像自动化处理</w:t>
            </w:r>
          </w:p>
        </w:tc>
      </w:tr>
      <w:tr>
        <w:tc>
          <w:tcPr>
            <w:tcW w:type="dxa" w:w="4320"/>
          </w:tcPr>
          <w:p>
            <w:r>
              <w:t>作者</w:t>
            </w:r>
          </w:p>
        </w:tc>
        <w:tc>
          <w:tcPr>
            <w:tcW w:type="dxa" w:w="4320"/>
          </w:tcPr>
          <w:p>
            <w:r>
              <w:t>创锐设计编著</w:t>
            </w:r>
          </w:p>
        </w:tc>
      </w:tr>
      <w:tr>
        <w:tc>
          <w:tcPr>
            <w:tcW w:type="dxa" w:w="4320"/>
          </w:tcPr>
          <w:p>
            <w:r>
              <w:t>出版社</w:t>
            </w:r>
          </w:p>
        </w:tc>
        <w:tc>
          <w:tcPr>
            <w:tcW w:type="dxa" w:w="4320"/>
          </w:tcPr>
          <w:p>
            <w:r/>
          </w:p>
        </w:tc>
      </w:tr>
      <w:tr>
        <w:tc>
          <w:tcPr>
            <w:tcW w:type="dxa" w:w="4320"/>
          </w:tcPr>
          <w:p>
            <w:r>
              <w:t>ISBN</w:t>
            </w:r>
          </w:p>
        </w:tc>
        <w:tc>
          <w:tcPr>
            <w:tcW w:type="dxa" w:w="4320"/>
          </w:tcPr>
          <w:p>
            <w:r>
              <w:t>978-7-111-69248-5</w:t>
            </w:r>
          </w:p>
        </w:tc>
      </w:tr>
      <w:tr>
        <w:tc>
          <w:tcPr>
            <w:tcW w:type="dxa" w:w="4320"/>
          </w:tcPr>
          <w:p>
            <w:r>
              <w:t>出版日期</w:t>
            </w:r>
          </w:p>
        </w:tc>
        <w:tc>
          <w:tcPr>
            <w:tcW w:type="dxa" w:w="4320"/>
          </w:tcPr>
          <w:p>
            <w:r>
              <w:t>2021-11-01</w:t>
            </w:r>
          </w:p>
        </w:tc>
      </w:tr>
      <w:tr>
        <w:tc>
          <w:tcPr>
            <w:tcW w:type="dxa" w:w="4320"/>
          </w:tcPr>
          <w:p>
            <w:r>
              <w:t>页数</w:t>
            </w:r>
          </w:p>
        </w:tc>
        <w:tc>
          <w:tcPr>
            <w:tcW w:type="dxa" w:w="4320"/>
          </w:tcPr>
          <w:p>
            <w:r>
              <w:t>232</w:t>
            </w:r>
          </w:p>
        </w:tc>
      </w:tr>
      <w:tr>
        <w:tc>
          <w:tcPr>
            <w:tcW w:type="dxa" w:w="4320"/>
          </w:tcPr>
          <w:p>
            <w:r>
              <w:t>价格</w:t>
            </w:r>
          </w:p>
        </w:tc>
        <w:tc>
          <w:tcPr>
            <w:tcW w:type="dxa" w:w="4320"/>
          </w:tcPr>
          <w:p>
            <w:r>
              <w:t>79.80</w:t>
            </w:r>
          </w:p>
        </w:tc>
      </w:tr>
      <w:tr>
        <w:tc>
          <w:tcPr>
            <w:tcW w:type="dxa" w:w="4320"/>
          </w:tcPr>
          <w:p>
            <w:r>
              <w:t>关键词</w:t>
            </w:r>
          </w:p>
        </w:tc>
        <w:tc>
          <w:tcPr>
            <w:tcW w:type="dxa" w:w="4320"/>
          </w:tcPr>
          <w:p>
            <w:r>
              <w:t>图像处理软件-JAVA语言-程序设计-软件工具-程序设计</w:t>
            </w:r>
          </w:p>
        </w:tc>
      </w:tr>
      <w:tr>
        <w:tc>
          <w:tcPr>
            <w:tcW w:type="dxa" w:w="4320"/>
          </w:tcPr>
          <w:p>
            <w:r>
              <w:t>分类</w:t>
            </w:r>
          </w:p>
        </w:tc>
        <w:tc>
          <w:tcPr>
            <w:tcW w:type="dxa" w:w="4320"/>
          </w:tcPr>
          <w:p>
            <w:r/>
          </w:p>
        </w:tc>
      </w:tr>
    </w:tbl>
    <w:p/>
    <w:p>
      <w:pPr>
        <w:pStyle w:val="Heading1"/>
      </w:pPr>
      <w:r>
        <w:t>图书介绍</w:t>
      </w:r>
    </w:p>
    <w:p>
      <w:r>
        <w:t>你还在用钢笔工具一点点抠图吗你还在为裁剪成百上千张图片而烦恼吗本书想要告诉你：人工智能时代，设计也可以自动化！ 本书立足于广大图像处理从业人员的工作场景，借助人工智能技术和编程技术，让新手能游刃有余地运用图像处理软件的强大功能，让熟手摆脱枯...</w:t>
      </w:r>
    </w:p>
    <w:p/>
    <w:p>
      <w:r>
        <w:t>本书出售、求购地址：https://www.jiaokey.com/book/detail/15031669.html</w:t>
      </w:r>
    </w:p>
    <w:p>
      <w:r>
        <w:t>更多相关图书推荐：https://www.jiaokey.com</w:t>
      </w:r>
    </w:p>
    <w:p>
      <w:r>
        <w:t>创锐设计编著 其他作品：https://www.jiaokey.com/tag/创锐设计编著.html</w:t>
      </w:r>
    </w:p>
    <w:p>
      <w:r>
        <w:t>关键词搜索：https://www.jiaokey.com/tag/图像处理软件-JAVA语言-程序设计-软件工具-程序设计.html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