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2020年版《中国药典》配套用书 最新实用药物手册</w:t>
      </w:r>
    </w:p>
    <w:p>
      <w:r>
        <w:rPr>
          <w:rFonts w:ascii="宋体" w:hAnsi="宋体" w:eastAsia="宋体"/>
          <w:sz w:val="24"/>
        </w:rPr>
        <w:t>文爱东，王婧雯，卢健主编；杨志福，石小鹏，丁一，张小莉，赵瑾，姜俊，李梅欣副主编；丁莉坤，马红霞，王明明等编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2020年版《中国药典》配套用书 最新实用药物手册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文爱东，王婧雯，卢健主编；杨志福，石小鹏，丁一，张小莉，赵瑾，姜俊，李梅欣副主编；丁莉坤，马红霞，王明明等编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978-7-5214-2724-0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2020年版《中国药典》配套用书，并依据2020年版《中国药典》和最新版《国家基本药物目录》《医保药品目录》收载药物品种共计1345种，其中西药1075种，中成药270种。对每个品种药物，主要介绍了药物的中英文名、药理作用、适应证、用...</w:t>
      </w:r>
    </w:p>
    <w:p/>
    <w:p>
      <w:r>
        <w:t>本书出售、求购地址：https://www.jiaokey.com/book/detail/15031598.html</w:t>
      </w:r>
    </w:p>
    <w:p>
      <w:r>
        <w:t>更多相关图书推荐：https://www.jiaokey.com</w:t>
      </w:r>
    </w:p>
    <w:p>
      <w:r>
        <w:t>文爱东，王婧雯，卢健主编；杨志福，石小鹏，丁一，张小莉，赵瑾，姜俊，李梅欣副主编；丁莉坤，马红霞，王明明等编 其他作品：https://www.jiaokey.com/tag/文爱东，王婧雯，卢健主编；杨志福，石小鹏，丁一，张小莉，赵瑾，姜俊，李梅欣副主编；丁莉坤，马红霞，王明明等编.html</w:t>
      </w:r>
    </w:p>
    <w:p>
      <w:r>
        <w:t>关键词搜索：https://www.jiaokey.com/tag/药物-手册.html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