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中国为什么还必须由共产党领导  答关于共产党执政的十大疑问  第2版</w:t>
      </w:r>
    </w:p>
    <w:p>
      <w:r>
        <w:rPr>
          <w:rFonts w:ascii="宋体" w:hAnsi="宋体" w:eastAsia="宋体"/>
          <w:sz w:val="24"/>
        </w:rPr>
        <w:t>陈学明,黄力之,马拥军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中国为什么还必须由共产党领导  答关于共产党执政的十大疑问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陈学明,黄力之,马拥军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9787201175744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中国共产党-执政-研究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党的领导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本次修订，作者将党在新时代的执政理念与施政方略进行补充，使本书具有新的时效性，系统地回答共产党为什么“能”，向中国共产党诞辰一百周年献礼！</w:t>
      </w:r>
    </w:p>
    <w:p/>
    <w:p>
      <w:r>
        <w:t>本书出售、求购地址：https://www.jiaokey.com/book/detail/15031465.html</w:t>
      </w:r>
    </w:p>
    <w:p>
      <w:r>
        <w:t>更多党的领导图书推荐：https://www.jiaokey.com</w:t>
      </w:r>
    </w:p>
    <w:p>
      <w:r>
        <w:t>陈学明,黄力之,马拥军 其他作品：https://www.jiaokey.com/tag/陈学明,黄力之,马拥军.html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关键词搜索：https://www.jiaokey.com/tag/中国共产党-执政-研究.html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