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中坚代  制琴记</w:t>
      </w:r>
    </w:p>
    <w:p>
      <w:r>
        <w:rPr>
          <w:rFonts w:ascii="宋体" w:hAnsi="宋体" w:eastAsia="宋体"/>
          <w:sz w:val="24"/>
        </w:rPr>
        <w:t>阿占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中坚代  制琴记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9787539673332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中篇小说-小说集-中国-当代-短篇小说-小说集-中国-当代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百花文学奖获奖作品同名小说集安徽文艺出版社“中坚代”书系重量级新品真实的人间烟火，绚丽的人性之光每一个用力生活的人都能活成一道光……</w:t>
      </w:r>
    </w:p>
    <w:p/>
    <w:p>
      <w:r>
        <w:t>本书出售、求购地址：https://www.jiaokey.com/book/detail/15031275.html</w:t>
      </w:r>
    </w:p>
    <w:p>
      <w:r>
        <w:t>更多当代作品（1949年~）图书推荐：https://www.jiaokey.com</w:t>
      </w:r>
    </w:p>
    <w:p>
      <w:r>
        <w:t>阿占 其他作品：https://www.jiaokey.com/tag/阿占.html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关键词搜索：https://www.jiaokey.com/tag/中篇小说-小说集-中国-当代-短篇小说-小说集-中国-当代.html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