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夏 美绘注音版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夏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978-7-5704-3633-0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本书出售、求购地址：https://www.jiaokey.com/book/detail/15031198.html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