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什么是环境史？  修订版</w:t>
      </w:r>
    </w:p>
    <w:p>
      <w:r>
        <w:rPr>
          <w:rFonts w:ascii="宋体" w:hAnsi="宋体" w:eastAsia="宋体"/>
          <w:sz w:val="24"/>
        </w:rPr>
        <w:t>J.唐纳德·休斯,梅雪芹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什么是环境史？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J.唐纳德·休斯,梅雪芹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上海光启书局有限公司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9787545219395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环境-历史-研究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环境科学理论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本简洁明快的小书，凝聚了一位智者深思熟虑的新学术思考，曾经引导成千上万学人进入环境史这个迷人的领域，探研古往今来不断变幻的人与自然关系。作为一本开风气之先的入门书籍，其中的许多真知灼见，如今依然具有重要启发性。</w:t>
      </w:r>
    </w:p>
    <w:p/>
    <w:p>
      <w:r>
        <w:t>本书出售、求购地址：https://www.jiaokey.com/book/detail/15030651.html</w:t>
      </w:r>
    </w:p>
    <w:p>
      <w:r>
        <w:t>更多环境科学理论图书推荐：https://www.jiaokey.com</w:t>
      </w:r>
    </w:p>
    <w:p>
      <w:r>
        <w:t>J.唐纳德·休斯,梅雪芹 其他作品：https://www.jiaokey.com/tag/J.唐纳德·休斯,梅雪芹.html</w:t>
      </w:r>
    </w:p>
    <w:p>
      <w:r>
        <w:t>上海光启书局有限公司 出版图书：https://www.jiaokey.com/tag/上海光启书局有限公司.html</w:t>
      </w:r>
    </w:p>
    <w:p>
      <w:r>
        <w:t>关键词搜索：https://www.jiaokey.com/tag/环境-历史-研究.html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