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书名：手足口病科学防控100问</w:t>
      </w:r>
    </w:p>
    <w:p>
      <w:r>
        <w:t>作者:宋春兰，成怡冰，李鹏主编；李长青，王晓莉，王道斌，许素玲副主编</w:t>
      </w:r>
    </w:p>
    <w:p>
      <w:r>
        <w:t>出版社:郑州：河南科学技术出版社</w:t>
      </w:r>
    </w:p>
    <w:p>
      <w:r>
        <w:t>出版日期：2021.10</w:t>
      </w:r>
    </w:p>
    <w:p>
      <w:r>
        <w:t>总页数：100</w:t>
      </w:r>
    </w:p>
    <w:p>
      <w:r>
        <w:t>更多请访问教客网:www.jiaokey.com</w:t>
      </w:r>
    </w:p>
    <w:p>
      <w:r>
        <w:t>手足口病科学防控100问评论地址：https://www.jiaokey.com/book/detail/15030631.html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