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肺腑之言 肺病保健一本通 健康中国名医在身边</w:t>
      </w:r>
    </w:p>
    <w:p>
      <w:r>
        <w:rPr>
          <w:rFonts w:ascii="宋体" w:hAnsi="宋体" w:eastAsia="宋体"/>
          <w:sz w:val="24"/>
        </w:rPr>
        <w:t>刘小虹编；张天奉，钱自亮总主编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肺腑之言 肺病保健一本通 健康中国名医在身边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刘小虹编；张天奉，钱自亮总主编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978-7-5359-7750-2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肺病（中医）-中医疗法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健康中国名医在身边》全套图书通过通俗易懂的文字、活泼生动的卡通图向大众普及常见病的健康知识。肺病是多种呼吸系统疾病的合称，其病变涉及鼻、咽、气管、支气管、肺及胸腔，常见、易感且多发。中医学认为，肺为五脏六腑之盖，肺脏功能失调可引起其他脏腑...</w:t>
      </w:r>
    </w:p>
    <w:p/>
    <w:p>
      <w:r>
        <w:t>本书出售、求购地址：https://www.jiaokey.com/book/detail/15030419.html</w:t>
      </w:r>
    </w:p>
    <w:p>
      <w:r>
        <w:t>更多相关图书推荐：https://www.jiaokey.com</w:t>
      </w:r>
    </w:p>
    <w:p>
      <w:r>
        <w:t>刘小虹编；张天奉，钱自亮总主编 其他作品：https://www.jiaokey.com/tag/刘小虹编；张天奉，钱自亮总主编.html</w:t>
      </w:r>
    </w:p>
    <w:p>
      <w:r>
        <w:t>关键词搜索：https://www.jiaokey.com/tag/肺病（中医）-中医疗法.html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