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信用违约互换的理论、案例及其在中国的应用</w:t>
      </w:r>
    </w:p>
    <w:p>
      <w:r>
        <w:rPr>
          <w:rFonts w:ascii="宋体" w:hAnsi="宋体" w:eastAsia="宋体"/>
          <w:sz w:val="24"/>
        </w:rPr>
        <w:t>梁朝晖著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信用违约互换的理论、案例及其在中国的应用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978-7-5618-6679-5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研究CDS利差的决定因素、变动机制以及与标的债券市场的联动关系出发，通过计量经济模型、理论分析、模型推导和案例分析等手段，从信用利差期限结构为研究视角，分析了CDS和相关信用市场的风险构成、定价缺陷、和信用风险传播等问题，探讨了如何改...</w:t>
      </w:r>
    </w:p>
    <w:p/>
    <w:p>
      <w:r>
        <w:t>本书出售、求购地址：https://www.jiaokey.com/book/detail/15030159.html</w:t>
      </w:r>
    </w:p>
    <w:p>
      <w:r>
        <w:t>更多相关图书推荐：https://www.jiaokey.com</w:t>
      </w:r>
    </w:p>
    <w:p>
      <w:r>
        <w:t>梁朝晖著 其他作品：https://www.jiaokey.com/tag/梁朝晖著.html</w:t>
      </w:r>
    </w:p>
    <w:p>
      <w:r>
        <w:t>关键词搜索：https://www.jiaokey.com/tag/信用制度-研究-中国.html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