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苏州市吴文化地名保护名录 吴江卷</w:t>
      </w:r>
    </w:p>
    <w:p>
      <w:r>
        <w:rPr>
          <w:rFonts w:ascii="宋体" w:hAnsi="宋体" w:eastAsia="宋体"/>
          <w:sz w:val="24"/>
        </w:rPr>
        <w:t>蒋健，沈卫新主编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苏州市吴文化地名保护名录 吴江卷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蒋健，沈卫新主编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978-7-5194-1342-2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地名-苏州市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颇有价值的地方读本。本书由苏州市吴江区民政局编制，书中著录了吴江地区街道和弄堂的起止和名字来历，并保存了相关百余张照片，具有一定的文化价值。书稿内容丰富、翔实，可读性强，具有一定的出版价值。</w:t>
      </w:r>
    </w:p>
    <w:p/>
    <w:p>
      <w:r>
        <w:t>本书出售、求购地址：https://www.jiaokey.com/book/detail/15029999.html</w:t>
      </w:r>
    </w:p>
    <w:p>
      <w:r>
        <w:t>更多相关图书推荐：https://www.jiaokey.com</w:t>
      </w:r>
    </w:p>
    <w:p>
      <w:r>
        <w:t>蒋健，沈卫新主编 其他作品：https://www.jiaokey.com/tag/蒋健，沈卫新主编.html</w:t>
      </w:r>
    </w:p>
    <w:p>
      <w:r>
        <w:t>关键词搜索：https://www.jiaokey.com/tag/地名-苏州市.html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