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书名：沙丘序曲  科瑞诺家族</w:t>
      </w:r>
    </w:p>
    <w:p>
      <w:r>
        <w:t>作者：（美）布莱恩·赫伯特著；王梓涵译</w:t>
      </w:r>
    </w:p>
    <w:p>
      <w:r>
        <w:t>出版社：重庆：重庆出版社</w:t>
      </w:r>
    </w:p>
    <w:p>
      <w:r>
        <w:t>出版日期：2021.10</w:t>
      </w:r>
    </w:p>
    <w:p>
      <w:r>
        <w:t>总页数：655</w:t>
      </w:r>
    </w:p>
    <w:p>
      <w:r>
        <w:t>更多请访问教客网: www.jiaokey.com</w:t>
      </w:r>
    </w:p>
    <w:p>
      <w:r>
        <w:t>沙丘序曲  科瑞诺家族 评论地址：https://www.jiaokey.com/book/detail/15029973.html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