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法理文丛  新时代科技法理</w:t>
      </w:r>
    </w:p>
    <w:p>
      <w:r>
        <w:rPr>
          <w:rFonts w:ascii="宋体" w:hAnsi="宋体" w:eastAsia="宋体"/>
          <w:sz w:val="24"/>
        </w:rPr>
        <w:t>张文显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法理文丛  新时代科技法理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9787519751265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科学技术管理法规-研究-中国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行政法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本书分为“新科技法理”“新时代法理”“新时代法理方法论”三个栏目共收集了十八篇围绕“新时代科技法理”展开研究的代表性文章。</w:t>
      </w:r>
    </w:p>
    <w:p/>
    <w:p>
      <w:r>
        <w:t>本书出售、求购地址：https://www.jiaokey.com/book/detail/15029706.html</w:t>
      </w:r>
    </w:p>
    <w:p>
      <w:r>
        <w:t>更多行政法图书推荐：https://www.jiaokey.com</w:t>
      </w:r>
    </w:p>
    <w:p>
      <w:r>
        <w:t>张文显 其他作品：https://www.jiaokey.com/tag/张文显.html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关键词搜索：https://www.jiaokey.com/tag/科学技术管理法规-研究-中国.html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