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中华经典国际关系概念</w:t>
      </w:r>
    </w:p>
    <w:p>
      <w:r>
        <w:rPr>
          <w:rFonts w:ascii="宋体" w:hAnsi="宋体" w:eastAsia="宋体"/>
          <w:sz w:val="24"/>
        </w:rPr>
        <w:t>潘忠岐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中华经典国际关系概念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潘忠岐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9787208169340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国际关系理论-中国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外交、国际关系理论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选择了一些具有中国特色、历史悠久并且在现有的西方国际关系理论中鲜有的经典概念，包括“阴阳”“太极”“和而不同”“和合共生”“势”“仁”等，试图在国际政治领域形成具有中国特色的理论体系和知识体系，构建一套具有中国特色、反映中国人世界观的核心概念。本书集合了多位国内著名国际关系、政治学、哲学的专家学者，包括苏长和、潘忠岐、陈玉聃、白彤东等，对中华经典国际关系概念进行“创造性转化”和“创新性发展”，以期为理解百年未有之大变局下的国际政治提供一种独特视角，在一定程度上弥补现有西方国际关系理论的不足，从而为创建国际关系理论的“中国学派”做铺垫。</w:t>
      </w:r>
    </w:p>
    <w:p/>
    <w:p>
      <w:r>
        <w:t>本书出售、求购地址：https://www.jiaokey.com/book/detail/15029598.html</w:t>
      </w:r>
    </w:p>
    <w:p>
      <w:r>
        <w:t>更多外交、国际关系理论图书推荐：https://www.jiaokey.com</w:t>
      </w:r>
    </w:p>
    <w:p>
      <w:r>
        <w:t>潘忠岐 其他作品：https://www.jiaokey.com/tag/潘忠岐.html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关键词搜索：https://www.jiaokey.com/tag/国际关系理论-中国.html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