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我只想瞅瞅</w:t>
      </w:r>
    </w:p>
    <w:p>
      <w:r>
        <w:rPr>
          <w:rFonts w:ascii="宋体" w:hAnsi="宋体" w:eastAsia="宋体"/>
          <w:sz w:val="24"/>
        </w:rPr>
        <w:t>尹玉如著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我只想瞅瞅</w:t>
            </w:r>
          </w:p>
        </w:tc>
      </w:tr>
      <w:tr>
        <w:tc>
          <w:tcPr>
            <w:tcW w:type="dxa" w:w="4320"/>
          </w:tcPr>
          <w:p>
            <w:r>
              <w:t>作者</w:t>
            </w:r>
          </w:p>
        </w:tc>
        <w:tc>
          <w:tcPr>
            <w:tcW w:type="dxa" w:w="4320"/>
          </w:tcPr>
          <w:p>
            <w:r>
              <w:t>尹玉如著</w:t>
            </w:r>
          </w:p>
        </w:tc>
      </w:tr>
      <w:tr>
        <w:tc>
          <w:tcPr>
            <w:tcW w:type="dxa" w:w="4320"/>
          </w:tcPr>
          <w:p>
            <w:r>
              <w:t>出版社</w:t>
            </w:r>
          </w:p>
        </w:tc>
        <w:tc>
          <w:tcPr>
            <w:tcW w:type="dxa" w:w="4320"/>
          </w:tcPr>
          <w:p>
            <w:r/>
          </w:p>
        </w:tc>
      </w:tr>
      <w:tr>
        <w:tc>
          <w:tcPr>
            <w:tcW w:type="dxa" w:w="4320"/>
          </w:tcPr>
          <w:p>
            <w:r>
              <w:t>ISBN</w:t>
            </w:r>
          </w:p>
        </w:tc>
        <w:tc>
          <w:tcPr>
            <w:tcW w:type="dxa" w:w="4320"/>
          </w:tcPr>
          <w:p>
            <w:r>
              <w:t>978-7-5126-2768-0</w:t>
            </w:r>
          </w:p>
        </w:tc>
      </w:tr>
      <w:tr>
        <w:tc>
          <w:tcPr>
            <w:tcW w:type="dxa" w:w="4320"/>
          </w:tcPr>
          <w:p>
            <w:r>
              <w:t>出版日期</w:t>
            </w:r>
          </w:p>
        </w:tc>
        <w:tc>
          <w:tcPr>
            <w:tcW w:type="dxa" w:w="4320"/>
          </w:tcPr>
          <w:p>
            <w:r/>
          </w:p>
        </w:tc>
      </w:tr>
      <w:tr>
        <w:tc>
          <w:tcPr>
            <w:tcW w:type="dxa" w:w="4320"/>
          </w:tcPr>
          <w:p>
            <w:r>
              <w:t>页数</w:t>
            </w:r>
          </w:p>
        </w:tc>
        <w:tc>
          <w:tcPr>
            <w:tcW w:type="dxa" w:w="4320"/>
          </w:tcPr>
          <w:p>
            <w:r>
              <w:t>368</w:t>
            </w:r>
          </w:p>
        </w:tc>
      </w:tr>
      <w:tr>
        <w:tc>
          <w:tcPr>
            <w:tcW w:type="dxa" w:w="4320"/>
          </w:tcPr>
          <w:p>
            <w:r>
              <w:t>价格</w:t>
            </w:r>
          </w:p>
        </w:tc>
        <w:tc>
          <w:tcPr>
            <w:tcW w:type="dxa" w:w="4320"/>
          </w:tcPr>
          <w:p>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p>
        </w:tc>
      </w:tr>
    </w:tbl>
    <w:p/>
    <w:p>
      <w:pPr>
        <w:pStyle w:val="Heading1"/>
      </w:pPr>
      <w:r>
        <w:t>图书介绍</w:t>
      </w:r>
    </w:p>
    <w:p>
      <w:r>
        <w:t>本书为个人散文集，抒写祖国美好山川，人物，生活记事等，作者通过自然流畅、优美生动的词汇，记录了祖国山河的壮美，通过对生命内涵的揭示，洋溢了对生命力的赞美，展示了对人间万物的感悟。从而也淋漓尽致的表现了作者诗化人生和对事物的理性思考以及作者对社会的强烈责任感。</w:t>
      </w:r>
    </w:p>
    <w:p/>
    <w:p>
      <w:r>
        <w:t>本书出售、求购地址：https://www.jiaokey.com/book/detail/15029078.html</w:t>
      </w:r>
    </w:p>
    <w:p>
      <w:r>
        <w:t>更多相关图书推荐：https://www.jiaokey.com</w:t>
      </w:r>
    </w:p>
    <w:p>
      <w:r>
        <w:t>尹玉如著 其他作品：https://www.jiaokey.com/tag/尹玉如著.html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