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书名：中国B2B2C在线教育平台用户课程购买意愿的影响因素研究  中英双语</w:t>
      </w:r>
    </w:p>
    <w:p>
      <w:r>
        <w:t>作者：王绍峰著</w:t>
      </w:r>
    </w:p>
    <w:p>
      <w:r>
        <w:t>出版社：杭州：浙江大学出版社</w:t>
      </w:r>
    </w:p>
    <w:p>
      <w:r>
        <w:t>出版日期：2021.12</w:t>
      </w:r>
    </w:p>
    <w:p>
      <w:r>
        <w:t>总页数：276</w:t>
      </w:r>
    </w:p>
    <w:p>
      <w:r>
        <w:t>更多请访问教客网: www.jiaokey.com</w:t>
      </w:r>
    </w:p>
    <w:p>
      <w:r>
        <w:t>中国B2B2C在线教育平台用户课程购买意愿的影响因素研究  中英双语 评论地址：https://www.jiaokey.com/book/detail/15028710.html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