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师生情缘录</w:t>
      </w:r>
    </w:p>
    <w:p>
      <w:r>
        <w:rPr>
          <w:rFonts w:ascii="宋体" w:hAnsi="宋体" w:eastAsia="宋体"/>
          <w:sz w:val="24"/>
        </w:rPr>
        <w:t>吴满珍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师生情缘录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9787562293026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吴满珍-回忆录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编者从数以万计的学生写的近300万字的信件和文章中挑选出来编撰而成的。全书300多篇文章共60多万字，以编者40多年教学生涯为经，以不同层次、不同地域、不同专业的学生和老师教学互动、情感交流为纬，通过学生在校时的电子邮件、课程总结、收获体会、感想札记以及毕业后有关爱情婚姻、工作生活等方面情况汇报的书信往来等形式，生动、客观地记录了40多年来的师生情缘，充分展示了一位教师坚持的“教书育人”的教学理念、“以生为本”的教学原则、“灵活多样”的教学方式及其人格魅力。本书在编写体例上划分为7个板块:贵州支教篇、华师硕士篇、中文本科篇、大学语文篇、14级“满珍班”篇、汉口学院篇及附录。文体有诗歌、散文、书信、日记等，也有报刊、媒体发表的消息。选录的文章以各种方式生动地记叙或反映了课堂上、生活中师生之间的那种默契、融洽、互爱，字里行间无不渗透着老师和学生之间不可割断的情丝。</w:t>
      </w:r>
    </w:p>
    <w:p/>
    <w:p>
      <w:r>
        <w:t>本书出售、求购地址：https://www.jiaokey.com/book/detail/15028641.html</w:t>
      </w:r>
    </w:p>
    <w:p>
      <w:r>
        <w:t>更多人物传记：按学科分图书推荐：https://www.jiaokey.com</w:t>
      </w:r>
    </w:p>
    <w:p>
      <w:r>
        <w:t>吴满珍 其他作品：https://www.jiaokey.com/tag/吴满珍.html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关键词搜索：https://www.jiaokey.com/tag/吴满珍-回忆录.html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