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商业·洞察 2020</w:t>
      </w:r>
    </w:p>
    <w:p>
      <w:r>
        <w:rPr>
          <w:rFonts w:ascii="宋体" w:hAnsi="宋体" w:eastAsia="宋体"/>
          <w:sz w:val="24"/>
        </w:rPr>
        <w:t>杨宇东，蔡云伟主编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商业·洞察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杨宇东，蔡云伟主编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978-7-309-15921-9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贸易经济-文集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2017年以来，第一财经日报在公司版推出固定栏目《名记者专栏》，由产经新闻中心近20位资深记者主笔。对重大商业新闻、公司热点新闻、行业发展趋势、重大创新、行业政策，以及标杆性事件以及公司重大变革等，第一财经资深记者以其专业眼光和独到视角，通...</w:t>
      </w:r>
    </w:p>
    <w:p/>
    <w:p>
      <w:r>
        <w:t>本书出售、求购地址：https://www.jiaokey.com/book/detail/15028543.html</w:t>
      </w:r>
    </w:p>
    <w:p>
      <w:r>
        <w:t>更多相关图书推荐：https://www.jiaokey.com</w:t>
      </w:r>
    </w:p>
    <w:p>
      <w:r>
        <w:t>杨宇东，蔡云伟主编 其他作品：https://www.jiaokey.com/tag/杨宇东，蔡云伟主编.html</w:t>
      </w:r>
    </w:p>
    <w:p>
      <w:r>
        <w:t>关键词搜索：https://www.jiaokey.com/tag/贸易经济-文集.html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