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姜波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9787576303032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物资流通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应用型的原则系统地阐述了物流管理的理论知识和实践操作，介绍了物流与物流系统的概念及功能、物流管理原理；紧密结合物流运输与仓储的实施，描述了作业过程与具体操作；较详细地论述了物流网络设施、物流技术装备、包装与装卸、企业物流与第三方物流、物流信息与供应链管理、国际物流与货运代理、物流技术标准化与绿色物流；揭示了物流管理的一系列核心问题，反映了物流物流科学的新观念和新成果。本书适合高等院校物流管理、电子商务、工商企业管理等相关专业“物流基础”的教学用书，也适合企业培训教材使用。</w:t>
      </w:r>
    </w:p>
    <w:p/>
    <w:p>
      <w:r>
        <w:t>本书出售、求购地址：https://www.jiaokey.com/book/detail/15028482.html</w:t>
      </w:r>
    </w:p>
    <w:p>
      <w:r>
        <w:t>更多物资流通图书推荐：https://www.jiaokey.com</w:t>
      </w:r>
    </w:p>
    <w:p>
      <w:r>
        <w:t>姜波 其他作品：https://www.jiaokey.com/tag/姜波.html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