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统计学思维 如何利用数据分析提高企业绩效</w:t>
      </w:r>
    </w:p>
    <w:p>
      <w:r>
        <w:rPr>
          <w:rFonts w:ascii="宋体" w:hAnsi="宋体" w:eastAsia="宋体"/>
          <w:sz w:val="24"/>
        </w:rPr>
        <w:t>（日）西内启著；方舒译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统计学思维 如何利用数据分析提高企业绩效</w:t>
            </w:r>
          </w:p>
        </w:tc>
      </w:tr>
      <w:tr>
        <w:tc>
          <w:tcPr>
            <w:tcW w:type="dxa" w:w="4320"/>
          </w:tcPr>
          <w:p>
            <w:r>
              <w:t>作者</w:t>
            </w:r>
          </w:p>
        </w:tc>
        <w:tc>
          <w:tcPr>
            <w:tcW w:type="dxa" w:w="4320"/>
          </w:tcPr>
          <w:p>
            <w:r>
              <w:t>（日）西内启著；方舒译</w:t>
            </w:r>
          </w:p>
        </w:tc>
      </w:tr>
      <w:tr>
        <w:tc>
          <w:tcPr>
            <w:tcW w:type="dxa" w:w="4320"/>
          </w:tcPr>
          <w:p>
            <w:r>
              <w:t>出版社</w:t>
            </w:r>
          </w:p>
        </w:tc>
        <w:tc>
          <w:tcPr>
            <w:tcW w:type="dxa" w:w="4320"/>
          </w:tcPr>
          <w:p>
            <w:r/>
          </w:p>
        </w:tc>
      </w:tr>
      <w:tr>
        <w:tc>
          <w:tcPr>
            <w:tcW w:type="dxa" w:w="4320"/>
          </w:tcPr>
          <w:p>
            <w:r>
              <w:t>ISBN</w:t>
            </w:r>
          </w:p>
        </w:tc>
        <w:tc>
          <w:tcPr>
            <w:tcW w:type="dxa" w:w="4320"/>
          </w:tcPr>
          <w:p>
            <w:r>
              <w:t>978-7-111-69794-7</w:t>
            </w:r>
          </w:p>
        </w:tc>
      </w:tr>
      <w:tr>
        <w:tc>
          <w:tcPr>
            <w:tcW w:type="dxa" w:w="4320"/>
          </w:tcPr>
          <w:p>
            <w:r>
              <w:t>出版日期</w:t>
            </w:r>
          </w:p>
        </w:tc>
        <w:tc>
          <w:tcPr>
            <w:tcW w:type="dxa" w:w="4320"/>
          </w:tcPr>
          <w:p>
            <w:r>
              <w:t>2022-01-01</w:t>
            </w:r>
          </w:p>
        </w:tc>
      </w:tr>
      <w:tr>
        <w:tc>
          <w:tcPr>
            <w:tcW w:type="dxa" w:w="4320"/>
          </w:tcPr>
          <w:p>
            <w:r>
              <w:t>页数</w:t>
            </w:r>
          </w:p>
        </w:tc>
        <w:tc>
          <w:tcPr>
            <w:tcW w:type="dxa" w:w="4320"/>
          </w:tcPr>
          <w:p>
            <w:r>
              <w:t>237</w:t>
            </w:r>
          </w:p>
        </w:tc>
      </w:tr>
      <w:tr>
        <w:tc>
          <w:tcPr>
            <w:tcW w:type="dxa" w:w="4320"/>
          </w:tcPr>
          <w:p>
            <w:r>
              <w:t>价格</w:t>
            </w:r>
          </w:p>
        </w:tc>
        <w:tc>
          <w:tcPr>
            <w:tcW w:type="dxa" w:w="4320"/>
          </w:tcPr>
          <w:p>
            <w:r>
              <w:t>79.00</w:t>
            </w:r>
          </w:p>
        </w:tc>
      </w:tr>
      <w:tr>
        <w:tc>
          <w:tcPr>
            <w:tcW w:type="dxa" w:w="4320"/>
          </w:tcPr>
          <w:p>
            <w:r>
              <w:t>关键词</w:t>
            </w:r>
          </w:p>
        </w:tc>
        <w:tc>
          <w:tcPr>
            <w:tcW w:type="dxa" w:w="4320"/>
          </w:tcPr>
          <w:p>
            <w:r>
              <w:t>企业绩效-企业统计</w:t>
            </w:r>
          </w:p>
        </w:tc>
      </w:tr>
      <w:tr>
        <w:tc>
          <w:tcPr>
            <w:tcW w:type="dxa" w:w="4320"/>
          </w:tcPr>
          <w:p>
            <w:r>
              <w:t>分类</w:t>
            </w:r>
          </w:p>
        </w:tc>
        <w:tc>
          <w:tcPr>
            <w:tcW w:type="dxa" w:w="4320"/>
          </w:tcPr>
          <w:p>
            <w:r/>
          </w:p>
        </w:tc>
      </w:tr>
    </w:tbl>
    <w:p/>
    <w:p>
      <w:pPr>
        <w:pStyle w:val="Heading1"/>
      </w:pPr>
      <w:r>
        <w:t>图书介绍</w:t>
      </w:r>
    </w:p>
    <w:p>
      <w:r>
        <w:t>全书内容共分4章，分别从经营战略、人力资源、市场营销和业务运营四个方面阐述了普通人士如何利用统计学思维来进行数据分析，以提高企业的绩效。第1章内容主要讲述决定企业收益的主干-经营战略。第2章和第3章中介绍相关基础理论及先行研究，同时就数据分...</w:t>
      </w:r>
    </w:p>
    <w:p/>
    <w:p>
      <w:r>
        <w:t>本书出售、求购地址：https://www.jiaokey.com/book/detail/15027764.html</w:t>
      </w:r>
    </w:p>
    <w:p>
      <w:r>
        <w:t>更多相关图书推荐：https://www.jiaokey.com</w:t>
      </w:r>
    </w:p>
    <w:p>
      <w:r>
        <w:t>（日）西内启著；方舒译 其他作品：https://www.jiaokey.com/tag/（日）西内启著；方舒译.html</w:t>
      </w:r>
    </w:p>
    <w:p>
      <w:r>
        <w:t>关键词搜索：https://www.jiaokey.com/tag/企业绩效-企业统计.html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