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汇川触摸屏  HMI人机界面  应用技能实训</w:t>
      </w:r>
    </w:p>
    <w:p>
      <w:r>
        <w:rPr>
          <w:rFonts w:ascii="宋体" w:hAnsi="宋体" w:eastAsia="宋体"/>
          <w:sz w:val="24"/>
        </w:rPr>
        <w:t>肖明耀,周保廷,张天洪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汇川触摸屏  HMI人机界面  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肖明耀,周保廷,张天洪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9787519858551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触摸屏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电子数字计算机（不连续作用电子计算机）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触摸屏应用是从事工业自动化、机电一体化的技术人员应掌握的实用技术之一。本书采用以工作任务驱动为导向的项目训练模式，分十三个项目，每个项目设有一个或多个训练任务。通过任务驱动技能训练，有助于掌握汇川IT7000系列触摸屏的基础知识及其应用方法与技巧，从而全面提高汇川IT7000系列触摸屏的综合应用能力。</w:t>
      </w:r>
    </w:p>
    <w:p/>
    <w:p>
      <w:r>
        <w:t>本书出售、求购地址：https://www.jiaokey.com/book/detail/15027611.html</w:t>
      </w:r>
    </w:p>
    <w:p>
      <w:r>
        <w:t>更多电子数字计算机（不连续作用电子计算机）图书推荐：https://www.jiaokey.com</w:t>
      </w:r>
    </w:p>
    <w:p>
      <w:r>
        <w:t>肖明耀,周保廷,张天洪 其他作品：https://www.jiaokey.com/tag/肖明耀,周保廷,张天洪.html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关键词搜索：https://www.jiaokey.com/tag/触摸屏.html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