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融合与智治  产业创新空间建设运营的浙江经验</w:t>
      </w:r>
    </w:p>
    <w:p>
      <w:r>
        <w:rPr>
          <w:rFonts w:ascii="宋体" w:hAnsi="宋体" w:eastAsia="宋体"/>
          <w:sz w:val="24"/>
        </w:rPr>
        <w:t>李飞,张福军,杨掌法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融合与智治  产业创新空间建设运营的浙江经验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李飞,张福军,杨掌法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9787308217125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区域经济发展-产业发展-研究-浙江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美国硅谷、波士顿128公路、剑桥科技园、北京中关村、上海张江科技园等等国内外案例实践证明，产业创新空间的建设运营，是以创新驱动产业发展的主要路径，是面向经济主战场协调政府与市场关系的重要场景。本书从区域创新治理的空间载体变迁、要素资源演化等两大视角，总结梳理了浙江在区域创新治理的特色实践。</w:t>
      </w:r>
    </w:p>
    <w:p/>
    <w:p>
      <w:r>
        <w:t>本书出售、求购地址：https://www.jiaokey.com/book/detail/15027580.html</w:t>
      </w:r>
    </w:p>
    <w:p>
      <w:r>
        <w:t>更多地方经济图书推荐：https://www.jiaokey.com</w:t>
      </w:r>
    </w:p>
    <w:p>
      <w:r>
        <w:t>李飞,张福军,杨掌法 其他作品：https://www.jiaokey.com/tag/李飞,张福军,杨掌法.html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关键词搜索：https://www.jiaokey.com/tag/区域经济发展-产业发展-研究-浙江.html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