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手握幸福 健康工作轻手账</w:t>
      </w:r>
    </w:p>
    <w:p>
      <w:r>
        <w:rPr>
          <w:rFonts w:ascii="宋体" w:hAnsi="宋体" w:eastAsia="宋体"/>
          <w:sz w:val="24"/>
        </w:rPr>
        <w:t>孙建光主编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手握幸福 健康工作轻手账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978-7-5552-6101-8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本册-保健-基本知识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本手账以周历（无年份限制）的形式，结合节气规律，穿插实用的保健知识（包括食疗、手穴疗法）以及节气文化，使之既具有效率手册的特点，又具有保健手册的功能。</w:t>
      </w:r>
    </w:p>
    <w:p/>
    <w:p>
      <w:r>
        <w:t>本书出售、求购地址：https://www.jiaokey.com/book/detail/15027488.html</w:t>
      </w:r>
    </w:p>
    <w:p>
      <w:r>
        <w:t>更多相关图书推荐：https://www.jiaokey.com</w:t>
      </w:r>
    </w:p>
    <w:p>
      <w:r>
        <w:t>孙建光主编 其他作品：https://www.jiaokey.com/tag/孙建光主编.html</w:t>
      </w:r>
    </w:p>
    <w:p>
      <w:r>
        <w:t>关键词搜索：https://www.jiaokey.com/tag/本册-保健-基本知识.html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