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希区柯克传</w:t>
      </w:r>
    </w:p>
    <w:p>
      <w:r>
        <w:rPr>
          <w:rFonts w:ascii="宋体" w:hAnsi="宋体" w:eastAsia="宋体"/>
          <w:sz w:val="24"/>
        </w:rPr>
        <w:t>彼得·阿克罗伊德,孙微纳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彼得·阿克罗伊德,孙微纳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9787559648419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希区科克（Hitchcock，Alfred 1899-1980）-传记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似乎每个人都有一个关于希区柯克的故事，其中大部分都很残忍，他的真实面貌却始终是个谜。在本书中，希区柯克大部分时候都是一个不快乐的人。日常的恐惧令他迷恋秩序。他把生活安排得如同军事行动；衣橱里的衣服剪裁必须一模一样，成对匹配；每天下午茶都会摔碎一个茶杯，以此提醒自己生命是多么脆弱；必须事先精确设计每一个镜头，不给任何人留下横加干涉的机会。电影不仅是他的事业，也是他唯一的避难所。当然，人来人往的片场本身也足够令人生畏，因此，他始终要求现场要保持安静、整洁、高度可控，仿佛这样方能无坚不摧。最终，他将恐惧和颤抖从波澜不惊的生活中带到了银幕上，以反抗社会留给他的伤痕。</w:t>
      </w:r>
    </w:p>
    <w:p/>
    <w:p>
      <w:r>
        <w:t>本书出售、求购地址：https://www.jiaokey.com/book/detail/15027315.html</w:t>
      </w:r>
    </w:p>
    <w:p>
      <w:r>
        <w:t>更多美洲人物传记图书推荐：https://www.jiaokey.com</w:t>
      </w:r>
    </w:p>
    <w:p>
      <w:r>
        <w:t>彼得·阿克罗伊德,孙微纳 其他作品：https://www.jiaokey.com/tag/彼得·阿克罗伊德,孙微纳.html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关键词搜索：https://www.jiaokey.com/tag/希区科克（Hitchcock，Alfred 1899-1980）-传记.html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