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中医四诊辨证与诸病治疗</w:t>
      </w:r>
    </w:p>
    <w:p>
      <w:r>
        <w:rPr>
          <w:rFonts w:ascii="宋体" w:hAnsi="宋体" w:eastAsia="宋体"/>
          <w:sz w:val="24"/>
        </w:rPr>
        <w:t>谢天心著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中医四诊辨证与诸病治疗</w:t>
            </w:r>
          </w:p>
        </w:tc>
      </w:tr>
      <w:tr>
        <w:tc>
          <w:tcPr>
            <w:tcW w:type="dxa" w:w="4320"/>
          </w:tcPr>
          <w:p>
            <w:r>
              <w:t>作者</w:t>
            </w:r>
          </w:p>
        </w:tc>
        <w:tc>
          <w:tcPr>
            <w:tcW w:type="dxa" w:w="4320"/>
          </w:tcPr>
          <w:p>
            <w:r>
              <w:t>谢天心著</w:t>
            </w:r>
          </w:p>
        </w:tc>
      </w:tr>
      <w:tr>
        <w:tc>
          <w:tcPr>
            <w:tcW w:type="dxa" w:w="4320"/>
          </w:tcPr>
          <w:p>
            <w:r>
              <w:t>出版社</w:t>
            </w:r>
          </w:p>
        </w:tc>
        <w:tc>
          <w:tcPr>
            <w:tcW w:type="dxa" w:w="4320"/>
          </w:tcPr>
          <w:p>
            <w:r/>
          </w:p>
        </w:tc>
      </w:tr>
      <w:tr>
        <w:tc>
          <w:tcPr>
            <w:tcW w:type="dxa" w:w="4320"/>
          </w:tcPr>
          <w:p>
            <w:r>
              <w:t>ISBN</w:t>
            </w:r>
          </w:p>
        </w:tc>
        <w:tc>
          <w:tcPr>
            <w:tcW w:type="dxa" w:w="4320"/>
          </w:tcPr>
          <w:p>
            <w:r>
              <w:t>978-7-5169-2000-8</w:t>
            </w:r>
          </w:p>
        </w:tc>
      </w:tr>
      <w:tr>
        <w:tc>
          <w:tcPr>
            <w:tcW w:type="dxa" w:w="4320"/>
          </w:tcPr>
          <w:p>
            <w:r>
              <w:t>出版日期</w:t>
            </w:r>
          </w:p>
        </w:tc>
        <w:tc>
          <w:tcPr>
            <w:tcW w:type="dxa" w:w="4320"/>
          </w:tcPr>
          <w:p>
            <w:r/>
          </w:p>
        </w:tc>
      </w:tr>
      <w:tr>
        <w:tc>
          <w:tcPr>
            <w:tcW w:type="dxa" w:w="4320"/>
          </w:tcPr>
          <w:p>
            <w:r>
              <w:t>页数</w:t>
            </w:r>
          </w:p>
        </w:tc>
        <w:tc>
          <w:tcPr>
            <w:tcW w:type="dxa" w:w="4320"/>
          </w:tcPr>
          <w:p>
            <w:r>
              <w:t>155</w:t>
            </w:r>
          </w:p>
        </w:tc>
      </w:tr>
      <w:tr>
        <w:tc>
          <w:tcPr>
            <w:tcW w:type="dxa" w:w="4320"/>
          </w:tcPr>
          <w:p>
            <w:r>
              <w:t>价格</w:t>
            </w:r>
          </w:p>
        </w:tc>
        <w:tc>
          <w:tcPr>
            <w:tcW w:type="dxa" w:w="4320"/>
          </w:tcPr>
          <w:p>
            <w:r>
              <w:t>65.00</w:t>
            </w:r>
          </w:p>
        </w:tc>
      </w:tr>
      <w:tr>
        <w:tc>
          <w:tcPr>
            <w:tcW w:type="dxa" w:w="4320"/>
          </w:tcPr>
          <w:p>
            <w:r>
              <w:t>关键词</w:t>
            </w:r>
          </w:p>
        </w:tc>
        <w:tc>
          <w:tcPr>
            <w:tcW w:type="dxa" w:w="4320"/>
          </w:tcPr>
          <w:p>
            <w:r>
              <w:t>四诊-方剂学</w:t>
            </w:r>
          </w:p>
        </w:tc>
      </w:tr>
      <w:tr>
        <w:tc>
          <w:tcPr>
            <w:tcW w:type="dxa" w:w="4320"/>
          </w:tcPr>
          <w:p>
            <w:r>
              <w:t>分类</w:t>
            </w:r>
          </w:p>
        </w:tc>
        <w:tc>
          <w:tcPr>
            <w:tcW w:type="dxa" w:w="4320"/>
          </w:tcPr>
          <w:p>
            <w:r/>
          </w:p>
        </w:tc>
      </w:tr>
    </w:tbl>
    <w:p/>
    <w:p>
      <w:pPr>
        <w:pStyle w:val="Heading1"/>
      </w:pPr>
      <w:r>
        <w:t>图书介绍</w:t>
      </w:r>
    </w:p>
    <w:p>
      <w:r>
        <w:t>本书是作为一方名医的谢天心几十年从事中医工作的有着总结性意味的一部著作，是作者一辈子医疗实践的结晶，凝聚了其毕生心血。它讲述了中医的四诊辨证和诸病治疗上的事，涉及到用于治疗各种疾病的800余张药方，同时也说到了未加命名的一些有效药方和单方的...</w:t>
      </w:r>
    </w:p>
    <w:p/>
    <w:p>
      <w:r>
        <w:t>本书出售、求购地址：https://www.jiaokey.com/book/detail/15026970.html</w:t>
      </w:r>
    </w:p>
    <w:p>
      <w:r>
        <w:t>更多相关图书推荐：https://www.jiaokey.com</w:t>
      </w:r>
    </w:p>
    <w:p>
      <w:r>
        <w:t>谢天心著 其他作品：https://www.jiaokey.com/tag/谢天心著.html</w:t>
      </w:r>
    </w:p>
    <w:p>
      <w:r>
        <w:t>关键词搜索：https://www.jiaokey.com/tag/四诊-方剂学.html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