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极简医学史</w:t>
      </w:r>
    </w:p>
    <w:p>
      <w:r>
        <w:rPr>
          <w:rFonts w:ascii="宋体" w:hAnsi="宋体" w:eastAsia="宋体"/>
          <w:sz w:val="24"/>
        </w:rPr>
        <w:t>（美）玛格丽特·维利亚尼，（美）盖尔·伊顿著；孙轶飞，沈洲榕译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（美）玛格丽特·维利亚尼，（美）盖尔·伊顿著；孙轶飞，沈洲榕译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978-7-5730-0292-1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医学史是人类与死亡抗争的历史，每一个片段都可能关系到族群的生死存亡。本书凝结了医学史上里程碑式发现，以图文并茂的形式呈现5000年来我们一次又一次从死神镰刀下逃出生天的惊心动魄历程。自公元前3000多年的冰人奥茨用真菌治疗鞭虫感染开始，人类...</w:t>
      </w:r>
    </w:p>
    <w:p/>
    <w:p>
      <w:r>
        <w:t>本书出售、求购地址：https://www.jiaokey.com/book/detail/15026940.html</w:t>
      </w:r>
    </w:p>
    <w:p>
      <w:r>
        <w:t>更多相关图书推荐：https://www.jiaokey.com</w:t>
      </w:r>
    </w:p>
    <w:p>
      <w:r>
        <w:t>（美）玛格丽特·维利亚尼，（美）盖尔·伊顿著；孙轶飞，沈洲榕译 其他作品：https://www.jiaokey.com/tag/（美）玛格丽特·维利亚尼，（美）盖尔·伊顿著；孙轶飞，沈洲榕译.html</w:t>
      </w:r>
    </w:p>
    <w:p>
      <w:r>
        <w:t>关键词搜索：https://www.jiaokey.com/tag/医学史-世界.html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