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不要用别人的脑子思考你的人生</w:t>
      </w:r>
    </w:p>
    <w:p>
      <w:r>
        <w:rPr>
          <w:rFonts w:ascii="宋体" w:hAnsi="宋体" w:eastAsia="宋体"/>
          <w:sz w:val="24"/>
        </w:rPr>
        <w:t>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不要用别人的脑子思考你的人生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9787572605802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没有主见的人活得处处被动，别纠结，别逃避，别依赖上瘾，所有偷过的懒，都会变成打脸的巴掌！知名畅销书作家采薇写给迷茫年轻人的醒脑之书，内容接地气，文笔清醒通透，女性不可错过的成长枕边书。58条醒脑准则，字字戳心，专治你的“怕、不行、不敢、难”，不负责安慰你，只负责叫醒你做一个很好有主见的人，愿你够拼够狠，脱胎换骨，找回人生的掌控感。涵盖人际关系、职场、情感、成长、情绪等8个板块，不要活得软弱可欺，不要迷茫矫情，既然对现在的生活不满，就不要讨好妥协，赶跑丧气和扭捏，活出你的热烈和有……</w:t>
      </w:r>
    </w:p>
    <w:p/>
    <w:p>
      <w:r>
        <w:t>本书出售、求购地址：https://www.jiaokey.com/book/detail/15025922.html</w:t>
      </w:r>
    </w:p>
    <w:p>
      <w:r>
        <w:t>更多个人（社会人）图书推荐：https://www.jiaokey.com</w:t>
      </w:r>
    </w:p>
    <w:p>
      <w:r>
        <w:t>采薇 其他作品：https://www.jiaokey.com/tag/采薇.html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