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你别离开</w:t>
      </w:r>
    </w:p>
    <w:p>
      <w:r>
        <w:rPr>
          <w:rFonts w:ascii="宋体" w:hAnsi="宋体" w:eastAsia="宋体"/>
          <w:sz w:val="24"/>
        </w:rPr>
        <w:t>大卫·马查多,杨阳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25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你别离开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大卫·马查多,杨阳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9787559456113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长篇小说-葡萄牙-现代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一位名叫托马斯的12岁小男孩离家出走的故事。托马斯的父亲去世后，他认为是自己造成了不幸之事的发生。因此，为了保护母亲和朋友，托马斯决定逃离家乡。然而，在逃离途中，他的国家受到飓风袭击。一夜之间，托马斯陷入疾风和洪水之中，迷路并绝望。在试图躲避暴风雨的途中，他遇到了各式各样的人:对他产生威胁的流浪醉汉，向他施以援手的善良老人，两个想要打劫他的大孩子，甚至还有贩卖野生动物的凶残的持枪者……</w:t>
      </w:r>
    </w:p>
    <w:p/>
    <w:p>
      <w:r>
        <w:t>本书出售、求购地址：https://www.jiaokey.com/book/detail/15025896.html</w:t>
      </w:r>
    </w:p>
    <w:p>
      <w:r>
        <w:t>更多欧洲文学图书推荐：https://www.jiaokey.com</w:t>
      </w:r>
    </w:p>
    <w:p>
      <w:r>
        <w:t>大卫·马查多,杨阳 其他作品：https://www.jiaokey.com/tag/大卫·马查多,杨阳.html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关键词搜索：https://www.jiaokey.com/tag/长篇小说-葡萄牙-现代.html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