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象王</w:t>
      </w:r>
    </w:p>
    <w:p>
      <w:r>
        <w:rPr>
          <w:rFonts w:ascii="宋体" w:hAnsi="宋体" w:eastAsia="宋体"/>
          <w:sz w:val="24"/>
        </w:rPr>
        <w:t>大东沟,大东沟绘画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大东沟,大东沟绘画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9787570119066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贫苦且善良的药农，在去雪山寻找雪莲的路上，遇到大雪。被冻僵的时候，得到传说中的象王-六牙神象的救护。六牙神象还送给了药农最好的雪莲，并告诉药农不要和他人提起它的存在。药农回到家，忍不住把一路的奇遇告诉老婆，贪婪的老婆觉得象王的六根象牙远比雪莲贵重的多，老婆不依不饶，让药农带她去找象王。药农破坏了和象王的约定，和老婆带上有毒的水果去寻找象王。象王和小象吞下了有毒的果子倒下了，老夫妇的行为激怒了象群，它们欲攻击这对老夫妇。象王为了保护老夫妇的生命，阻拦象群对老夫妇的报复，并撞掉了自己的六根象牙，满足老夫妇的贪欲。老夫妇被神象的行为所感化，决定用象牙结庐，守护在神象身边保护它。这是一个带有民间神话色彩的故事，告诫孩子放下贪恋、善良做人、学会感恩以及人与人，人与自然要和谐共处的道理。</w:t>
      </w:r>
    </w:p>
    <w:p/>
    <w:p>
      <w:r>
        <w:t>本书出售、求购地址：https://www.jiaokey.com/book/detail/15025885.html</w:t>
      </w:r>
    </w:p>
    <w:p>
      <w:r>
        <w:t>更多当代作品（1949年~）图书推荐：https://www.jiaokey.com</w:t>
      </w:r>
    </w:p>
    <w:p>
      <w:r>
        <w:t>大东沟,大东沟绘画 其他作品：https://www.jiaokey.com/tag/大东沟,大东沟绘画.html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