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</w:t>
      </w:r>
    </w:p>
    <w:p>
      <w:r>
        <w:rPr>
          <w:rFonts w:ascii="宋体" w:hAnsi="宋体" w:eastAsia="宋体"/>
          <w:sz w:val="24"/>
        </w:rPr>
        <w:t>朱光潜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9787544788267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美学史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朱光潜先生的《西方美学史（精）》。是中国学者撰写的第一部系统阐述西方美学思想发展的专著，梳理了从古希腊罗马、中世纪、文艺复兴，到现代欧美，包括苏俄的美学思想。全书结构清晰，融会贯通，深湛的西学修养中透出东方的灵性。这部著作对我国的美学研究具有开创性意义，也是深受欢迎的高校人文通识教材。</w:t>
      </w:r>
    </w:p>
    <w:p/>
    <w:p>
      <w:r>
        <w:t>本书出售、求购地址：https://www.jiaokey.com/book/detail/15025860.html</w:t>
      </w:r>
    </w:p>
    <w:p>
      <w:r>
        <w:t>更多美学史图书推荐：https://www.jiaokey.com</w:t>
      </w:r>
    </w:p>
    <w:p>
      <w:r>
        <w:t>朱光潜 其他作品：https://www.jiaokey.com/tag/朱光潜.html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关键词搜索：https://www.jiaokey.com/tag/美学史-西方国家.html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