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找到“对的“自己 刘荒田自选集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找到“对的“自己 刘荒田自选集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978-7-226-05698-1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为著名旅美作家刘荒田，收录了2019年、2020年多篇新作，此外还收录少量本世纪以来所写的较具代表性的作品。分三部分：1.大千世界-撷取日常生活片断，并将之展开、挖掘；2.情感星空-对林林总总的“人情世故”（包括爱情、亲情、友情）的...</w:t>
      </w:r>
    </w:p>
    <w:p/>
    <w:p>
      <w:r>
        <w:t>本书出售、求购地址：https://www.jiaokey.com/book/detail/15025668.html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关键词搜索：https://www.jiaokey.com/tag/小品文-作品集-中国-当代.html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