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这才是中国</w:t>
      </w:r>
    </w:p>
    <w:p>
      <w:r>
        <w:rPr>
          <w:rFonts w:ascii="宋体" w:hAnsi="宋体" w:eastAsia="宋体"/>
          <w:sz w:val="24"/>
        </w:rPr>
        <w:t>（日）夏目英男著；吕灵芝译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（日）夏目英男著；吕灵芝译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978-7-5162-2660-5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中国经济-经济发展-概况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2000年，一个5岁的日本男孩跟随父母迁居中国北京。当时，中国乘改革开放的春风快速发展；2001年获得了北京夏季奥运会举办资格，并成功加入世界贸易组织，整个国家活力四射。对于没有经历过日本泡沫经济时期的他来说，这无疑是一次宝贵且难得的经历。...</w:t>
      </w:r>
    </w:p>
    <w:p/>
    <w:p>
      <w:r>
        <w:t>本书出售、求购地址：https://www.jiaokey.com/book/detail/15024856.html</w:t>
      </w:r>
    </w:p>
    <w:p>
      <w:r>
        <w:t>更多相关图书推荐：https://www.jiaokey.com</w:t>
      </w:r>
    </w:p>
    <w:p>
      <w:r>
        <w:t>（日）夏目英男著；吕灵芝译 其他作品：https://www.jiaokey.com/tag/（日）夏目英男著；吕灵芝译.html</w:t>
      </w:r>
    </w:p>
    <w:p>
      <w:r>
        <w:t>关键词搜索：https://www.jiaokey.com/tag/中国经济-经济发展-概况.html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