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草坪的复仇</w:t>
      </w:r>
    </w:p>
    <w:p>
      <w:r>
        <w:rPr>
          <w:rFonts w:ascii="宋体" w:hAnsi="宋体" w:eastAsia="宋体"/>
          <w:sz w:val="24"/>
        </w:rPr>
        <w:t>理查德·布劳提根,潘其扬,肖水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理查德·布劳提根,潘其扬,肖水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9787559843661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"“如果不是因为人们都需要一点爱，这可能会是一个有趣的故事，而且，天哪，有时候他们不得不经历所有的不幸，只为找到一些爱。”本书为美国反文化运动代表、“后垮掉派”诗人理查德·布劳提根的短篇小说集，共收录短篇小说六十二篇，大多数围绕着美国二十世纪六十年代的反文化运动中心、嬉皮青年的“精神圣地”旧金山展开。这些故事都极短，很短的原文只有五十个词-布劳提根继承了海明威式克制简洁的叙述风格，又从散文与现代诗中汲取灵感。作为这一先锋性开拓的结果，布劳提根得以在“删繁就简”的美国短篇小说传统上走得比前辈们更远。他以这种极简笔触加上诗人专享的想象力，将日常生活写得妙趣横生，用带有悲伤的幽默为读者扫去现实的沉闷，呈现出生活的多样切片，处处洋溢着超现实的意趣。这些轻灵如彩虹、顽强如石头的文字，展现了布劳提根作为成熟小说家独树一帜的隽永风格。"</w:t>
      </w:r>
    </w:p>
    <w:p/>
    <w:p>
      <w:r>
        <w:t>本书出售、求购地址：https://www.jiaokey.com/book/detail/15024490.html</w:t>
      </w:r>
    </w:p>
    <w:p>
      <w:r>
        <w:t>更多美洲文学图书推荐：https://www.jiaokey.com</w:t>
      </w:r>
    </w:p>
    <w:p>
      <w:r>
        <w:t>理查德·布劳提根,潘其扬,肖水 其他作品：https://www.jiaokey.com/tag/理查德·布劳提根,潘其扬,肖水.html</w:t>
      </w:r>
    </w:p>
    <w:p>
      <w:r>
        <w:t>关键词搜索：https://www.jiaokey.com/tag/短篇小说-小说集-美国-现代.html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